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01013090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18810586240701013090 от 01.07.2024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37021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2C5CD-1AB0-4B91-BFC9-3F8BB40A55A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